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living thing; plants, animals,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shy, quiet, reserved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of transport; please transport these items to the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comes from one country to another country to live permanently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perspiration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involvement in getting someone to quit a bad habit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sections on the preamble or constitution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development is when something or someone makes 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urgency is another word for __________________.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(a person) who remains faithful</w:t>
            </w:r>
          </w:p>
        </w:tc>
      </w:tr>
    </w:tbl>
    <w:p>
      <w:pPr>
        <w:pStyle w:val="WordBankSmall"/>
      </w:pPr>
      <w:r>
        <w:t xml:space="preserve">   introvert    </w:t>
      </w:r>
      <w:r>
        <w:t xml:space="preserve">   organism    </w:t>
      </w:r>
      <w:r>
        <w:t xml:space="preserve">   A synonym of sweat    </w:t>
      </w:r>
      <w:r>
        <w:t xml:space="preserve">   articles    </w:t>
      </w:r>
      <w:r>
        <w:t xml:space="preserve">   immigrant    </w:t>
      </w:r>
      <w:r>
        <w:t xml:space="preserve">   carry    </w:t>
      </w:r>
      <w:r>
        <w:t xml:space="preserve">   loyalist    </w:t>
      </w:r>
      <w:r>
        <w:t xml:space="preserve">   progress    </w:t>
      </w:r>
      <w:r>
        <w:t xml:space="preserve">   quickness    </w:t>
      </w:r>
      <w:r>
        <w:t xml:space="preserve">   intervention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1</dc:title>
  <dcterms:created xsi:type="dcterms:W3CDTF">2021-10-11T21:09:37Z</dcterms:created>
  <dcterms:modified xsi:type="dcterms:W3CDTF">2021-10-11T21:09:37Z</dcterms:modified>
</cp:coreProperties>
</file>