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 special words or expressions that are used by a particular profession or group and are difficult for others to understand.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V. create or devise methodically (a strategy or a proposal).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N. the sound produced in a person's larynx and uttered through the mouth, as speech or song.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N. the process of making known one's thoughts or feelings.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 a temporary state of mind or feeling.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N. a person's name written in a distinctive way as a form of identification in authorizing a check or document or concluding a letter.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N. conversation between two or more people as a feature of a book, play, or movie.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N. a statement that represents something as better or worse than it really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 a conclusion reached on the basis of evidence and reasoning.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V. make or show a connection between.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2021-10-12T20:35:57Z</dcterms:created>
  <dcterms:modified xsi:type="dcterms:W3CDTF">2021-10-12T20:35:57Z</dcterms:modified>
</cp:coreProperties>
</file>