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 for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taunt; expression of insult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able to use both hands equally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deprived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easily moved; unresponsive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easily bent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wealthy; 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courage in facing difficulties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untidy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cautiously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stare with open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stern; ill-humored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corrupt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treacherous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external appearance, cover, 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position or arrange, to utilize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</dc:title>
  <dcterms:created xsi:type="dcterms:W3CDTF">2021-10-11T21:08:05Z</dcterms:created>
  <dcterms:modified xsi:type="dcterms:W3CDTF">2021-10-11T21:08:05Z</dcterms:modified>
</cp:coreProperties>
</file>