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is giving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body a belt goes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Less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woman who is giving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face raised when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connector joint of the hand and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gives advice, often financial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permanent mark left after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 suit for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hat baseball players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pull-over long-sleeved shirt to wear to 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 business man wears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Just 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dress a woman wears to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lady who takes care of you on an airplane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Clothing worn when getting out of the shower or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accessory for men when wearing a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on hair and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 mark left after a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you have met but is not a friend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Sliding boxes in the kitchen or bathroom used for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brother or 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daughter of your brother 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passage for food to move from the mouth to the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2021-10-12T20:36:05Z</dcterms:created>
  <dcterms:modified xsi:type="dcterms:W3CDTF">2021-10-12T20:36:05Z</dcterms:modified>
</cp:coreProperties>
</file>