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bat    </w:t>
      </w:r>
      <w:r>
        <w:t xml:space="preserve">   cat    </w:t>
      </w:r>
      <w:r>
        <w:t xml:space="preserve">   fat    </w:t>
      </w:r>
      <w:r>
        <w:t xml:space="preserve">   hat    </w:t>
      </w:r>
      <w:r>
        <w:t xml:space="preserve">   I    </w:t>
      </w:r>
      <w:r>
        <w:t xml:space="preserve">   is    </w:t>
      </w:r>
      <w:r>
        <w:t xml:space="preserve">   man    </w:t>
      </w:r>
      <w:r>
        <w:t xml:space="preserve">   mat    </w:t>
      </w:r>
      <w:r>
        <w:t xml:space="preserve">   rat    </w:t>
      </w:r>
      <w:r>
        <w:t xml:space="preserve">   sat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</dc:title>
  <dcterms:created xsi:type="dcterms:W3CDTF">2021-10-12T21:01:25Z</dcterms:created>
  <dcterms:modified xsi:type="dcterms:W3CDTF">2021-10-12T21:01:25Z</dcterms:modified>
</cp:coreProperties>
</file>