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suddenly and with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chances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possibility of something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 the worth or quality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avoid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act as if something is true when it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shout loudly in order to show your approval or to encourage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doing something in a way that saves you time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humorous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hope, courage,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identify someone or something seen before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gets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annoyed by someone's mistakes or because you have 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quickly and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hard and difficult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standard by which test results can be compared (think science)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stare in an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area, region, or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successful</w:t>
            </w:r>
          </w:p>
        </w:tc>
      </w:tr>
    </w:tbl>
    <w:p>
      <w:pPr>
        <w:pStyle w:val="WordBankMedium"/>
      </w:pPr>
      <w:r>
        <w:t xml:space="preserve">   encourage    </w:t>
      </w:r>
      <w:r>
        <w:t xml:space="preserve">   pretend    </w:t>
      </w:r>
      <w:r>
        <w:t xml:space="preserve">   control    </w:t>
      </w:r>
      <w:r>
        <w:t xml:space="preserve">   opportunities    </w:t>
      </w:r>
      <w:r>
        <w:t xml:space="preserve">   chance    </w:t>
      </w:r>
      <w:r>
        <w:t xml:space="preserve">   glare    </w:t>
      </w:r>
      <w:r>
        <w:t xml:space="preserve">   cheer    </w:t>
      </w:r>
      <w:r>
        <w:t xml:space="preserve">   suddenly    </w:t>
      </w:r>
      <w:r>
        <w:t xml:space="preserve">   struggle    </w:t>
      </w:r>
      <w:r>
        <w:t xml:space="preserve">   exclaim    </w:t>
      </w:r>
      <w:r>
        <w:t xml:space="preserve">   appreciate    </w:t>
      </w:r>
      <w:r>
        <w:t xml:space="preserve">   recognize    </w:t>
      </w:r>
      <w:r>
        <w:t xml:space="preserve">   impatient    </w:t>
      </w:r>
      <w:r>
        <w:t xml:space="preserve">   territory    </w:t>
      </w:r>
      <w:r>
        <w:t xml:space="preserve">   efficient    </w:t>
      </w:r>
      <w:r>
        <w:t xml:space="preserve">   abundant    </w:t>
      </w:r>
      <w:r>
        <w:t xml:space="preserve">   elude    </w:t>
      </w:r>
      <w:r>
        <w:t xml:space="preserve">   parody    </w:t>
      </w:r>
      <w:r>
        <w:t xml:space="preserve">   obstacle    </w:t>
      </w:r>
      <w:r>
        <w:t xml:space="preserve">   prosper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2021-10-12T20:36:21Z</dcterms:created>
  <dcterms:modified xsi:type="dcterms:W3CDTF">2021-10-12T20:36:21Z</dcterms:modified>
</cp:coreProperties>
</file>