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room for; hold without crowding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feelings of suffering; acute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fit for, or change to suit a new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binding yourself to a course of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room for; hold without crowding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in 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forsake;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drive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 to firmly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2021-12-28T03:36:06Z</dcterms:created>
  <dcterms:modified xsi:type="dcterms:W3CDTF">2021-12-28T03:36:06Z</dcterms:modified>
</cp:coreProperties>
</file>