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problems that affect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100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disagree with an action or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able to do something without causing serious problems for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travel in a circle around a larger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old; happening or existing very far back in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money something is worth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something to show that someone is respected and admired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grow or change into something bigger or more advanced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different things that are used or put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that an action is not allowed or is illegal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appear larger than 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onto something or someone tightly because you do not feel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not brave at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very bad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2021-10-11T21:08:14Z</dcterms:created>
  <dcterms:modified xsi:type="dcterms:W3CDTF">2021-10-11T21:08:14Z</dcterms:modified>
</cp:coreProperties>
</file>