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view buttons    </w:t>
      </w:r>
      <w:r>
        <w:t xml:space="preserve">   status bar    </w:t>
      </w:r>
      <w:r>
        <w:t xml:space="preserve">   scroll window    </w:t>
      </w:r>
      <w:r>
        <w:t xml:space="preserve">   document window    </w:t>
      </w:r>
      <w:r>
        <w:t xml:space="preserve">   tab    </w:t>
      </w:r>
      <w:r>
        <w:t xml:space="preserve">   backstage view    </w:t>
      </w:r>
      <w:r>
        <w:t xml:space="preserve">   ribbon    </w:t>
      </w:r>
      <w:r>
        <w:t xml:space="preserve">   title bar    </w:t>
      </w:r>
      <w:r>
        <w:t xml:space="preserve">   file name    </w:t>
      </w:r>
      <w:r>
        <w:t xml:space="preserve">   documents    </w:t>
      </w:r>
      <w:r>
        <w:t xml:space="preserve">   align    </w:t>
      </w:r>
      <w:r>
        <w:t xml:space="preserve">   communication    </w:t>
      </w:r>
      <w:r>
        <w:t xml:space="preserve">   format    </w:t>
      </w:r>
      <w:r>
        <w:t xml:space="preserve">   professionalism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2021-10-12T21:00:20Z</dcterms:created>
  <dcterms:modified xsi:type="dcterms:W3CDTF">2021-10-12T21:00:20Z</dcterms:modified>
</cp:coreProperties>
</file>