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four-footed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marked by redness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long-range plan thrown out for analysis and discussion.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Originating from the one true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Foster mother,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forward in position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pipe or channel that carries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Typical of an original, but not coming from the true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cause to happen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of high birth, as descending from founding fathers.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hand-written or typed composition.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training exercise; practice movements (as by hand).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Having one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 which studies stars and their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Bad-smelling.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gives good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pipe where water may be 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capable of of spontaneous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rocket or weapon sent through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a sharp blow; to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for measuring the distance one covers on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speech; a curse.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out of its proper time.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2021-10-11T21:08:20Z</dcterms:created>
  <dcterms:modified xsi:type="dcterms:W3CDTF">2021-10-11T21:08:20Z</dcterms:modified>
</cp:coreProperties>
</file>