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judgement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protect from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match : to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a rule is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accept a challenge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explanation of related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much as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 by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reward that leads someone to take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2021-10-11T21:08:32Z</dcterms:created>
  <dcterms:modified xsi:type="dcterms:W3CDTF">2021-10-11T21:08:32Z</dcterms:modified>
</cp:coreProperties>
</file>