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#1 (Adverbs)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Normally, usually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Tomorrow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#1 (Adverbs)</dc:title>
  <dcterms:created xsi:type="dcterms:W3CDTF">2021-10-11T21:08:07Z</dcterms:created>
  <dcterms:modified xsi:type="dcterms:W3CDTF">2021-10-11T21:08:07Z</dcterms:modified>
</cp:coreProperties>
</file>