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1 : "Daisy, Eat Your Peas"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Chair    </w:t>
      </w:r>
      <w:r>
        <w:t xml:space="preserve">   Fork    </w:t>
      </w:r>
      <w:r>
        <w:t xml:space="preserve">   Girl    </w:t>
      </w:r>
      <w:r>
        <w:t xml:space="preserve">   Hair    </w:t>
      </w:r>
      <w:r>
        <w:t xml:space="preserve">   Knife    </w:t>
      </w:r>
      <w:r>
        <w:t xml:space="preserve">   Overalls    </w:t>
      </w:r>
      <w:r>
        <w:t xml:space="preserve">   Peas    </w:t>
      </w:r>
      <w:r>
        <w:t xml:space="preserve">   Plate    </w:t>
      </w:r>
      <w:r>
        <w:t xml:space="preserve">   T-Shirt    </w:t>
      </w:r>
      <w:r>
        <w:t xml:space="preserve">   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 : "Daisy, Eat Your Peas"</dc:title>
  <dcterms:created xsi:type="dcterms:W3CDTF">2021-10-12T21:01:12Z</dcterms:created>
  <dcterms:modified xsi:type="dcterms:W3CDTF">2021-10-12T21:01:12Z</dcterms:modified>
</cp:coreProperties>
</file>