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  Grade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need or desire srongly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past human life by examination of physical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earth's structure and physical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capture strong interest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hateful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human cullture, beliefs, and physical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shrink back in fear, dislike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inspiring or deserving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pleasant,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crime and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wonder, fear, or respect for something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hate intensely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  Grade 6</dc:title>
  <dcterms:created xsi:type="dcterms:W3CDTF">2021-10-12T20:34:46Z</dcterms:created>
  <dcterms:modified xsi:type="dcterms:W3CDTF">2021-10-12T20:34:46Z</dcterms:modified>
</cp:coreProperties>
</file>