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Constantly changing over a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authoritative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feasible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Including all aspects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match and adapt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innovative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the strongest in an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ominous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Favorable or useful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beneficial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putting it into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fluctuate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about unprecedented ideas and methods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predominate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Evened out; having similar meaning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comprehensive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Foreboding impression; inauspicious meaning/appearance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equated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 Matching</dc:title>
  <dcterms:created xsi:type="dcterms:W3CDTF">2021-10-11T21:10:20Z</dcterms:created>
  <dcterms:modified xsi:type="dcterms:W3CDTF">2021-10-11T21:10:20Z</dcterms:modified>
</cp:coreProperties>
</file>