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Alluner    </w:t>
      </w:r>
      <w:r>
        <w:t xml:space="preserve">   amuse-toi bien    </w:t>
      </w:r>
      <w:r>
        <w:t xml:space="preserve">   Bal    </w:t>
      </w:r>
      <w:r>
        <w:t xml:space="preserve">   Ballon    </w:t>
      </w:r>
      <w:r>
        <w:t xml:space="preserve">   Boite de chocolats    </w:t>
      </w:r>
      <w:r>
        <w:t xml:space="preserve">   bonne annee    </w:t>
      </w:r>
      <w:r>
        <w:t xml:space="preserve">   bonne soiree    </w:t>
      </w:r>
      <w:r>
        <w:t xml:space="preserve">   Bougies    </w:t>
      </w:r>
      <w:r>
        <w:t xml:space="preserve">   Bouquet de fleurs    </w:t>
      </w:r>
      <w:r>
        <w:t xml:space="preserve">   Buche de noel    </w:t>
      </w:r>
      <w:r>
        <w:t xml:space="preserve">   cadeaux    </w:t>
      </w:r>
      <w:r>
        <w:t xml:space="preserve">   Carte d'anniversaire    </w:t>
      </w:r>
      <w:r>
        <w:t xml:space="preserve">   Carte de voeux    </w:t>
      </w:r>
      <w:r>
        <w:t xml:space="preserve">   Cheque cadeau    </w:t>
      </w:r>
      <w:r>
        <w:t xml:space="preserve">   Confettis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 Word Search</dc:title>
  <dcterms:created xsi:type="dcterms:W3CDTF">2021-10-11T21:08:36Z</dcterms:created>
  <dcterms:modified xsi:type="dcterms:W3CDTF">2021-10-11T21:08:36Z</dcterms:modified>
</cp:coreProperties>
</file>