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ability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Rebuke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Clam, peaceful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Interested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Fearful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tense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Characterized  by irony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 towards or be attached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Utterly bewilder or perplex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Deeply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Commitment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Laugh in a breathy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Willing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been deserted</w:t>
            </w:r>
          </w:p>
        </w:tc>
      </w:tr>
    </w:tbl>
    <w:p>
      <w:pPr>
        <w:pStyle w:val="WordBankMedium"/>
      </w:pPr>
      <w:r>
        <w:t xml:space="preserve">   Intrigue     </w:t>
      </w:r>
      <w:r>
        <w:t xml:space="preserve">   Adherence     </w:t>
      </w:r>
      <w:r>
        <w:t xml:space="preserve">   Mystify    </w:t>
      </w:r>
      <w:r>
        <w:t xml:space="preserve">   Obediently     </w:t>
      </w:r>
      <w:r>
        <w:t xml:space="preserve">   Ironic    </w:t>
      </w:r>
      <w:r>
        <w:t xml:space="preserve">   Aptitude     </w:t>
      </w:r>
      <w:r>
        <w:t xml:space="preserve">   Gravitate    </w:t>
      </w:r>
      <w:r>
        <w:t xml:space="preserve">   Abandoned    </w:t>
      </w:r>
      <w:r>
        <w:t xml:space="preserve">   Elders    </w:t>
      </w:r>
      <w:r>
        <w:t xml:space="preserve">   Serene    </w:t>
      </w:r>
      <w:r>
        <w:t xml:space="preserve">   Palpable     </w:t>
      </w:r>
      <w:r>
        <w:t xml:space="preserve">   Distraught     </w:t>
      </w:r>
      <w:r>
        <w:t xml:space="preserve">   Apprehensive     </w:t>
      </w:r>
      <w:r>
        <w:t xml:space="preserve">   Chastise    </w:t>
      </w:r>
      <w:r>
        <w:t xml:space="preserve">   Chortle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</dc:title>
  <dcterms:created xsi:type="dcterms:W3CDTF">2021-10-11T21:08:48Z</dcterms:created>
  <dcterms:modified xsi:type="dcterms:W3CDTF">2021-10-11T21:08:48Z</dcterms:modified>
</cp:coreProperties>
</file>