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small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problem comes out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Concrete, Physical, I can touch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stop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Intangible, conceptual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up something for a greater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achieve something due to too many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but worth 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Important, weighty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 with it, don't give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Self-obsessed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#1</dc:title>
  <dcterms:created xsi:type="dcterms:W3CDTF">2021-10-11T21:08:16Z</dcterms:created>
  <dcterms:modified xsi:type="dcterms:W3CDTF">2021-10-11T21:08:16Z</dcterms:modified>
</cp:coreProperties>
</file>