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associate or join a larger body; a 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an office or to renounce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free by judgment of a court, judge or jury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pardon, especially for a political prisoner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statement made under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worthy manner; commendable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likeness between different things; a comparison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friendly; agreeable; good-natured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teem, to exist in large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artistic; sensitive to beauty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2021-10-11T21:08:52Z</dcterms:created>
  <dcterms:modified xsi:type="dcterms:W3CDTF">2021-10-11T21:08:52Z</dcterms:modified>
</cp:coreProperties>
</file>