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Tireaome and long; seemingly endless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Composure; calmness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suspension of activity; an authorized delay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long, repetitive, or dull recital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Fervent; fanatical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shorten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Everyday language (noun)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Fragile; easy to break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dry out; to remove moisture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Gloomy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Rapport and goodwill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Suitable for cultiation on land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Full; abundant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mental or physical pain (adjective)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</dc:title>
  <dcterms:created xsi:type="dcterms:W3CDTF">2021-10-11T21:08:42Z</dcterms:created>
  <dcterms:modified xsi:type="dcterms:W3CDTF">2021-10-11T21:08:42Z</dcterms:modified>
</cp:coreProperties>
</file>