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signifies the end of the piece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moderately loud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loud or soft you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divides music into measures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loud or full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beats per measure &amp; what kind of note gets one beat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extends the staff above or below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from one note to the next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curved line that connects two like notes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in between the bar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</dc:title>
  <dcterms:created xsi:type="dcterms:W3CDTF">2021-10-11T21:08:59Z</dcterms:created>
  <dcterms:modified xsi:type="dcterms:W3CDTF">2021-10-11T21:08:59Z</dcterms:modified>
</cp:coreProperties>
</file>