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careful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or 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cluttered or 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poke or nudge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to be brave or courageous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perfect balance or eveness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color or glaze for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opinion statement in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watered down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2021-10-11T21:07:56Z</dcterms:created>
  <dcterms:modified xsi:type="dcterms:W3CDTF">2021-10-11T21:07:56Z</dcterms:modified>
</cp:coreProperties>
</file>