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civilian    </w:t>
      </w:r>
      <w:r>
        <w:t xml:space="preserve">   complicated    </w:t>
      </w:r>
      <w:r>
        <w:t xml:space="preserve">   concur    </w:t>
      </w:r>
      <w:r>
        <w:t xml:space="preserve">   confirm    </w:t>
      </w:r>
      <w:r>
        <w:t xml:space="preserve">   confirmation    </w:t>
      </w:r>
      <w:r>
        <w:t xml:space="preserve">   digress    </w:t>
      </w:r>
      <w:r>
        <w:t xml:space="preserve">   fragile    </w:t>
      </w:r>
      <w:r>
        <w:t xml:space="preserve">   galore    </w:t>
      </w:r>
      <w:r>
        <w:t xml:space="preserve">   genuine    </w:t>
      </w:r>
      <w:r>
        <w:t xml:space="preserve">   hostile    </w:t>
      </w:r>
      <w:r>
        <w:t xml:space="preserve">   impatient    </w:t>
      </w:r>
      <w:r>
        <w:t xml:space="preserve">   inter    </w:t>
      </w:r>
      <w:r>
        <w:t xml:space="preserve">   interment    </w:t>
      </w:r>
      <w:r>
        <w:t xml:space="preserve">   mitigate    </w:t>
      </w:r>
      <w:r>
        <w:t xml:space="preserve">   novice    </w:t>
      </w:r>
      <w:r>
        <w:t xml:space="preserve">   original    </w:t>
      </w:r>
      <w:r>
        <w:t xml:space="preserve">   originality    </w:t>
      </w:r>
      <w:r>
        <w:t xml:space="preserve">   rarity    </w:t>
      </w:r>
      <w:r>
        <w:t xml:space="preserve">   resume    </w:t>
      </w:r>
      <w:r>
        <w:t xml:space="preserve">   shrink    </w:t>
      </w:r>
      <w:r>
        <w:t xml:space="preserve">   sober    </w:t>
      </w:r>
      <w:r>
        <w:t xml:space="preserve">   suffice    </w:t>
      </w:r>
      <w:r>
        <w:t xml:space="preserve">   vacancy    </w:t>
      </w:r>
      <w:r>
        <w:t xml:space="preserve">   vacant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#1</dc:title>
  <dcterms:created xsi:type="dcterms:W3CDTF">2021-10-11T21:09:01Z</dcterms:created>
  <dcterms:modified xsi:type="dcterms:W3CDTF">2021-10-11T21:09:01Z</dcterms:modified>
</cp:coreProperties>
</file>