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fresh and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suited to a low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plunge or dip into a liquid so as to cover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be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things, such as objects, all coming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lesser in size, strength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or become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someone change his/her mind about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or destroy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express or make sound with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disagreement, especially one involving a difference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beyond what is right, reasonable, or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lean back or lie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bending; not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suddenly without real thought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2021-10-11T21:09:01Z</dcterms:created>
  <dcterms:modified xsi:type="dcterms:W3CDTF">2021-10-11T21:09:01Z</dcterms:modified>
</cp:coreProperties>
</file>