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precedes another in office/position/etc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small group of secret plotters against the government or authority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speaking aloud in an oratorical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fervor for a person cause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state of being foolish, lack of understanding or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containing error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immoral or evil habit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required or necessary for a particular purpose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rising or tending to rise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shake violently or agitate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readily or plainly seen heard or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disorder or disease of the body</w:t>
            </w:r>
          </w:p>
        </w:tc>
      </w:tr>
    </w:tbl>
    <w:p>
      <w:pPr>
        <w:pStyle w:val="WordBankMedium"/>
      </w:pPr>
      <w:r>
        <w:t xml:space="preserve">   resurgence     </w:t>
      </w:r>
      <w:r>
        <w:t xml:space="preserve">   predecessors     </w:t>
      </w:r>
      <w:r>
        <w:t xml:space="preserve">   vice    </w:t>
      </w:r>
      <w:r>
        <w:t xml:space="preserve">   declamations    </w:t>
      </w:r>
      <w:r>
        <w:t xml:space="preserve">   erroneously     </w:t>
      </w:r>
      <w:r>
        <w:t xml:space="preserve">   folly    </w:t>
      </w:r>
      <w:r>
        <w:t xml:space="preserve">   zeal    </w:t>
      </w:r>
      <w:r>
        <w:t xml:space="preserve">   convulse     </w:t>
      </w:r>
      <w:r>
        <w:t xml:space="preserve">   cabals    </w:t>
      </w:r>
      <w:r>
        <w:t xml:space="preserve">   malady    </w:t>
      </w:r>
      <w:r>
        <w:t xml:space="preserve">   palpable     </w:t>
      </w:r>
      <w:r>
        <w:t xml:space="preserve">   requisite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2021-10-11T21:08:39Z</dcterms:created>
  <dcterms:modified xsi:type="dcterms:W3CDTF">2021-10-11T21:08:39Z</dcterms:modified>
</cp:coreProperties>
</file>