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identifies outliers &amp; raw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average values accompany above average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an outcome of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direction &amp; strength of linear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deviation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bell shaped, density curves, symmetric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 values accompany below average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normal dist.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overall pattern in the actual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standard deviations of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explains changes in a response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between 2 variables on the same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symmetric density curve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2021-10-11T21:07:02Z</dcterms:created>
  <dcterms:modified xsi:type="dcterms:W3CDTF">2021-10-11T21:07:02Z</dcterms:modified>
</cp:coreProperties>
</file>