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perceptible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insects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word origin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story of real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moment of sudden revelation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medicine taken or given as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feeling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disconnected or resentful longing aroused by someones possessions, qualities, or luck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2021-10-11T21:07:05Z</dcterms:created>
  <dcterms:modified xsi:type="dcterms:W3CDTF">2021-10-11T21:07:05Z</dcterms:modified>
</cp:coreProperties>
</file>