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be    </w:t>
      </w:r>
      <w:r>
        <w:t xml:space="preserve">   az    </w:t>
      </w:r>
      <w:r>
        <w:t xml:space="preserve">   vestige    </w:t>
      </w:r>
      <w:r>
        <w:t xml:space="preserve">   transgress    </w:t>
      </w:r>
      <w:r>
        <w:t xml:space="preserve">   tenuous    </w:t>
      </w:r>
      <w:r>
        <w:t xml:space="preserve">   succinct    </w:t>
      </w:r>
      <w:r>
        <w:t xml:space="preserve">   subordinate    </w:t>
      </w:r>
      <w:r>
        <w:t xml:space="preserve">   sentiment    </w:t>
      </w:r>
      <w:r>
        <w:t xml:space="preserve">   scrupulous    </w:t>
      </w:r>
      <w:r>
        <w:t xml:space="preserve">   reproach    </w:t>
      </w:r>
      <w:r>
        <w:t xml:space="preserve">   qualitative    </w:t>
      </w:r>
      <w:r>
        <w:t xml:space="preserve">   precept    </w:t>
      </w:r>
      <w:r>
        <w:t xml:space="preserve">   patrician    </w:t>
      </w:r>
      <w:r>
        <w:t xml:space="preserve">   obdurate    </w:t>
      </w:r>
      <w:r>
        <w:t xml:space="preserve">   insidious    </w:t>
      </w:r>
      <w:r>
        <w:t xml:space="preserve">   hedonism    </w:t>
      </w:r>
      <w:r>
        <w:t xml:space="preserve">   genteel    </w:t>
      </w:r>
      <w:r>
        <w:t xml:space="preserve">   eloquence    </w:t>
      </w:r>
      <w:r>
        <w:t xml:space="preserve">   domestic    </w:t>
      </w:r>
      <w:r>
        <w:t xml:space="preserve">   diurnal    </w:t>
      </w:r>
      <w:r>
        <w:t xml:space="preserve">   cynic    </w:t>
      </w:r>
      <w:r>
        <w:t xml:space="preserve">   consummate    </w:t>
      </w:r>
      <w:r>
        <w:t xml:space="preserve">   compelling    </w:t>
      </w:r>
      <w:r>
        <w:t xml:space="preserve">   caliber    </w:t>
      </w:r>
      <w:r>
        <w:t xml:space="preserve">   aspirant    </w:t>
      </w:r>
      <w:r>
        <w:t xml:space="preserve">   analogy    </w:t>
      </w:r>
      <w:r>
        <w:t xml:space="preserve">   acrimonious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2021-10-11T21:07:06Z</dcterms:created>
  <dcterms:modified xsi:type="dcterms:W3CDTF">2021-10-11T21:07:06Z</dcterms:modified>
</cp:coreProperties>
</file>