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scatter, spread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Cool &amp; confident unconcemed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limits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remedy for all ills; cure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Strange; mysterious, weird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find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move about stealthily; to lie in hiding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erase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Proud and contemptuous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Easily excused, pardonable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Spiteful, showing Ill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being able to be wounded or hurt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Accomplishment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or pass on as an inheritance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Exact; careful, attending thoroughly to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Knowing everything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regard highly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2021-10-11T21:07:13Z</dcterms:created>
  <dcterms:modified xsi:type="dcterms:W3CDTF">2021-10-11T21:07:13Z</dcterms:modified>
</cp:coreProperties>
</file>