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Darker an thicker, normally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Nothing inside,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Gentle and considerate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unfamiliar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Tidy and organized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better than anyone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and hard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noise,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 like and reflective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2021-10-11T21:06:34Z</dcterms:created>
  <dcterms:modified xsi:type="dcterms:W3CDTF">2021-10-11T21:06:34Z</dcterms:modified>
</cp:coreProperties>
</file>