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stopping or 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behaving wildly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nother word that describes a basic principle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to hear and decide judicially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has a shocked look on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anniversary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when a performer is ready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 a bad mood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weaken or ruin something by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2021-10-11T21:06:36Z</dcterms:created>
  <dcterms:modified xsi:type="dcterms:W3CDTF">2021-10-11T21:06:36Z</dcterms:modified>
</cp:coreProperties>
</file>