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Grimace    </w:t>
      </w:r>
      <w:r>
        <w:t xml:space="preserve">   Conviction    </w:t>
      </w:r>
      <w:r>
        <w:t xml:space="preserve">   Clad    </w:t>
      </w:r>
      <w:r>
        <w:t xml:space="preserve">   Aghast    </w:t>
      </w:r>
      <w:r>
        <w:t xml:space="preserve">   Vast    </w:t>
      </w:r>
      <w:r>
        <w:t xml:space="preserve">   Vaguely    </w:t>
      </w:r>
      <w:r>
        <w:t xml:space="preserve">   Sullen    </w:t>
      </w:r>
      <w:r>
        <w:t xml:space="preserve">   Premonition    </w:t>
      </w:r>
      <w:r>
        <w:t xml:space="preserve">   Menace    </w:t>
      </w:r>
      <w:r>
        <w:t xml:space="preserve">   Leery    </w:t>
      </w:r>
      <w:r>
        <w:t xml:space="preserve">   Indignant    </w:t>
      </w:r>
      <w:r>
        <w:t xml:space="preserve">   Delirious    </w:t>
      </w:r>
      <w:r>
        <w:t xml:space="preserve">   Contempt    </w:t>
      </w:r>
      <w:r>
        <w:t xml:space="preserve">   Conformity    </w:t>
      </w:r>
      <w:r>
        <w:t xml:space="preserve">   Bleak    </w:t>
      </w:r>
      <w:r>
        <w:t xml:space="preserve">   Bewilderment    </w:t>
      </w:r>
      <w:r>
        <w:t xml:space="preserve">   Acquitted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2021-10-11T21:09:02Z</dcterms:created>
  <dcterms:modified xsi:type="dcterms:W3CDTF">2021-10-11T21:09:02Z</dcterms:modified>
</cp:coreProperties>
</file>