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chooses to do something, 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life that is seen as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went down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cars travelling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not want to follow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 hole under ground where gold is dug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store is ...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Unfriendly, angry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think deeply and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bus has two levels, it is a ----decker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Publicly demonstrate strong objection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not belonging to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2021-10-11T21:07:29Z</dcterms:created>
  <dcterms:modified xsi:type="dcterms:W3CDTF">2021-10-11T21:07:29Z</dcterms:modified>
</cp:coreProperties>
</file>