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2.0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 that are negatively charged and things that are positively charged pull 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 branch of physics involving the study of the electromagnetic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any flow of electric charge through a gas, liquid or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Region within a magnetic material in which the magnetization is in a uniform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material whose internal electric charges do not flow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area near any electrically-charged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strongly a given material opposes the flow of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device for converting mechanical energy into electrical energy by electromagnetic induction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points where the magnetic field lines begin and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Coils of wire which are driven by the magnetic force exerted by a magnetic field on an electric current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circuit is divided into two or more paths.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1- A current carrying coil of wire that acts like a magnet when a current passes through it. 2- An assembly used as a switch consisting of a coil and a metal core free to slide along the coil axis under the influence of a magnetic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objects that are not good electrical conductors are rubbed together, and electrons from one of the objects rub off onto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closed circuit in which the current follows one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Areas where an object exhibits a magnetic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through which electrical current flows with small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 or a device that gives off an external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Attraction or repulsion that arises between electrically charged particles because of their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device consisting of a coil of insulated wire wrapped around an iron core that becomes magnetized when an electric current flows through the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Electric potential energy per unit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2.0 </dc:title>
  <dcterms:created xsi:type="dcterms:W3CDTF">2021-10-11T21:09:17Z</dcterms:created>
  <dcterms:modified xsi:type="dcterms:W3CDTF">2021-10-11T21:09:17Z</dcterms:modified>
</cp:coreProperties>
</file>