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21-60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cut +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Cleaning trash_______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Elementary school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who hates school becomes 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Prince Zuko (he got kicked out of his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Sugar-free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Supreme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Street 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wifi or cellular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master and his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lawyer to his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food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diamond in the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Television commercials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21-60 </dc:title>
  <dcterms:created xsi:type="dcterms:W3CDTF">2021-10-11T21:09:08Z</dcterms:created>
  <dcterms:modified xsi:type="dcterms:W3CDTF">2021-10-11T21:09:08Z</dcterms:modified>
</cp:coreProperties>
</file>