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demanding or characterized by careful consideration or application.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receives or entertains other people as guests.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required or expected to justify actions or decisions; responsible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causing horror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result or effect, typically one that is unwelcome or unpleasant.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action of hurting or harming someone in return for an injury or wrong suffered at their hands.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thing that discourages or is intended to discourage someone from doing something.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deliberately cruel or violent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treat with cruelty or violence, especially regularly or repeatedly.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deeply distressing or disturbing experience.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</dc:title>
  <dcterms:created xsi:type="dcterms:W3CDTF">2021-10-11T21:07:44Z</dcterms:created>
  <dcterms:modified xsi:type="dcterms:W3CDTF">2021-10-11T21:07:44Z</dcterms:modified>
</cp:coreProperties>
</file>