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- 2/25 -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(N) shameless boldness, impudence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(ADJ) trifling, insignificant; mean, despicable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(N) outspokenness; frankness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diamond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(N) a phase or aspect, as of a topic; one of the small plane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(ADJ) about to happen,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(ADJ) obscure; profound; difficult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(N) the legal right to hear and determine a cause; area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(V) to swing indecisively from one idea or course of action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(V) approve formally; verify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(ADJ) spiteful, showing ill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(ADJ) concise, using few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(ADJ) given to fighting, warlike; (N) one at war, one engaged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(ADJ) keen; shrewd; having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(ADJ) most remote in space or time; extreme; last in 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(ADJ) vague, confused, indistinct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(N) proper behavior, good taste; orderliness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(V) to disturb, worry; to trouble by repeated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(ADJ) ostentatiously fine; showy; now esp. tastelessly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(ADJ) unspoken, silent; implied, inferred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(V) start a fire; inspire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- 2/25 - Crossword</dc:title>
  <dcterms:created xsi:type="dcterms:W3CDTF">2021-10-11T21:09:18Z</dcterms:created>
  <dcterms:modified xsi:type="dcterms:W3CDTF">2021-10-11T21:09:18Z</dcterms:modified>
</cp:coreProperties>
</file>