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account; a collection of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entrance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something down; to put something on tape or film to listen to or view 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trash, litter, or junk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accept something; to say No to doing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lobster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acting or behaving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lead or direct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refuse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entering or the place of entry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barnacle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delight or fill with wonder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alive; to occupy a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alive;or happening right 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entrance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time equal to 60 seconds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crustacean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small or tiny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aquatic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aquatic animals that have hard, jointed shells, or any member of this group; crabs, shrimp, lobsters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crustacean with a long body, two large claws, and eight legs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shrimplike crustaceans that are a source of food for many marine animals, including some whales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crustacean that lives in shallow water and attaches itself tightly to underwater surfaces, such as rocks and the bottoms of boats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krill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growing or living in water, such as aquatic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shed an old outer covering, such as a shell, skin, or feathers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2.2</dc:title>
  <dcterms:created xsi:type="dcterms:W3CDTF">2021-10-11T21:10:06Z</dcterms:created>
  <dcterms:modified xsi:type="dcterms:W3CDTF">2021-10-11T21:10:06Z</dcterms:modified>
</cp:coreProperties>
</file>