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the right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 agree with either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exact or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Saved for a purpose or a special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what he/she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that someone or something is wrong and can't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of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explain a meaning or make it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it out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refuse to obey or to resist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2021-10-11T21:07:52Z</dcterms:created>
  <dcterms:modified xsi:type="dcterms:W3CDTF">2021-10-11T21:07:52Z</dcterms:modified>
</cp:coreProperties>
</file>