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bad enough that it could result in death when related to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describes a person who wishes bad upon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health; sickness.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Depressing; causing bad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smell; stinky.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does bad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bad health or having poor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air; a disease usually spread by infected mosquitoes.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Mischief; bad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conduct by a public official.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23</dc:title>
  <dcterms:created xsi:type="dcterms:W3CDTF">2021-10-11T21:09:52Z</dcterms:created>
  <dcterms:modified xsi:type="dcterms:W3CDTF">2021-10-11T21:09:52Z</dcterms:modified>
</cp:coreProperties>
</file>