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resulting from or achieved through deliberate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to happen;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diligent and hard-working.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beg someone earnestly or desperately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or done quickly and without thought or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characteristic of melodrama, especially in being exaggerated, sensationalized, or overemotional.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anger or annoyance at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something provided or available) lacking in quantity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wish to do evil to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2021-10-11T21:07:05Z</dcterms:created>
  <dcterms:modified xsi:type="dcterms:W3CDTF">2021-10-11T21:07:05Z</dcterms:modified>
</cp:coreProperties>
</file>