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241-260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completely opposes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sensational, shocking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 someone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stubborn,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motivated by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of blame or suspicion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selfish,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offensive, 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undemocratic, rigid political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inclination,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241-260</dc:title>
  <dcterms:created xsi:type="dcterms:W3CDTF">2021-10-11T21:10:13Z</dcterms:created>
  <dcterms:modified xsi:type="dcterms:W3CDTF">2021-10-11T21:10:13Z</dcterms:modified>
</cp:coreProperties>
</file>