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241-260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sensational,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inclination,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undemocratic, rigid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stubborn, determined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of blame or suspicion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completely opposes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motivated by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 someone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offensive, disgusting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waning    </w:t>
      </w:r>
      <w:r>
        <w:t xml:space="preserve">   totalitarian    </w:t>
      </w:r>
      <w:r>
        <w:t xml:space="preserve">   tenacious    </w:t>
      </w:r>
      <w:r>
        <w:t xml:space="preserve">   superfluous    </w:t>
      </w:r>
      <w:r>
        <w:t xml:space="preserve">   succulent    </w:t>
      </w:r>
      <w:r>
        <w:t xml:space="preserve">   stupefy    </w:t>
      </w:r>
      <w:r>
        <w:t xml:space="preserve">   repugnant     </w:t>
      </w:r>
      <w:r>
        <w:t xml:space="preserve">   reproach    </w:t>
      </w:r>
      <w:r>
        <w:t xml:space="preserve">   pacifist    </w:t>
      </w:r>
      <w:r>
        <w:t xml:space="preserve">   parch    </w:t>
      </w:r>
      <w:r>
        <w:t xml:space="preserve">   multifarious     </w:t>
      </w:r>
      <w:r>
        <w:t xml:space="preserve">   neophyte     </w:t>
      </w:r>
      <w:r>
        <w:t xml:space="preserve">   mercenary     </w:t>
      </w:r>
      <w:r>
        <w:t xml:space="preserve">   marred    </w:t>
      </w:r>
      <w:r>
        <w:t xml:space="preserve">   lurid    </w:t>
      </w:r>
      <w:r>
        <w:t xml:space="preserve">   propensity    </w:t>
      </w:r>
      <w:r>
        <w:t xml:space="preserve">   jaded    </w:t>
      </w:r>
      <w:r>
        <w:t xml:space="preserve">   placate    </w:t>
      </w:r>
      <w:r>
        <w:t xml:space="preserve">   vindicate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241-260</dc:title>
  <dcterms:created xsi:type="dcterms:W3CDTF">2021-10-11T21:10:15Z</dcterms:created>
  <dcterms:modified xsi:type="dcterms:W3CDTF">2021-10-11T21:10:15Z</dcterms:modified>
</cp:coreProperties>
</file>