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edges of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Somewhere someone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Pointed 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Medicine maker or seller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something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Minor city officials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Prefer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Devotion to religious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2021-10-11T21:07:08Z</dcterms:created>
  <dcterms:modified xsi:type="dcterms:W3CDTF">2021-10-11T21:07:08Z</dcterms:modified>
</cp:coreProperties>
</file>