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ser    </w:t>
      </w:r>
      <w:r>
        <w:t xml:space="preserve">   tener éxito    </w:t>
      </w:r>
      <w:r>
        <w:t xml:space="preserve">   me enoja    </w:t>
      </w:r>
      <w:r>
        <w:t xml:space="preserve">   el tipo    </w:t>
      </w:r>
      <w:r>
        <w:t xml:space="preserve">   examinar    </w:t>
      </w:r>
      <w:r>
        <w:t xml:space="preserve">   la receta    </w:t>
      </w:r>
      <w:r>
        <w:t xml:space="preserve">   el/la farmacéutico(a)    </w:t>
      </w:r>
      <w:r>
        <w:t xml:space="preserve">   el/la paciente    </w:t>
      </w:r>
      <w:r>
        <w:t xml:space="preserve">   el/la enfermero(a)    </w:t>
      </w:r>
      <w:r>
        <w:t xml:space="preserve">   el/la médico(a)    </w:t>
      </w:r>
      <w:r>
        <w:t xml:space="preserve">   el pulso    </w:t>
      </w:r>
      <w:r>
        <w:t xml:space="preserve">   la tensión arterial    </w:t>
      </w:r>
      <w:r>
        <w:t xml:space="preserve">   el examen físico    </w:t>
      </w:r>
      <w:r>
        <w:t xml:space="preserve">   una fiebre    </w:t>
      </w:r>
      <w:r>
        <w:t xml:space="preserve">   la salud    </w:t>
      </w:r>
      <w:r>
        <w:t xml:space="preserve">   mal educado(a)    </w:t>
      </w:r>
      <w:r>
        <w:t xml:space="preserve">   bien educado(a)    </w:t>
      </w:r>
      <w:r>
        <w:t xml:space="preserve">   ambicioso(a)    </w:t>
      </w:r>
      <w:r>
        <w:t xml:space="preserve">   la paciencia    </w:t>
      </w:r>
      <w:r>
        <w:t xml:space="preserve">   los modales    </w:t>
      </w:r>
      <w:r>
        <w:t xml:space="preserve">   la conducta    </w:t>
      </w:r>
      <w:r>
        <w:t xml:space="preserve">   la personalidad    </w:t>
      </w:r>
      <w:r>
        <w:t xml:space="preserve">   cansado(a)    </w:t>
      </w:r>
      <w:r>
        <w:t xml:space="preserve">   calmo(a), tranquilo(a)    </w:t>
      </w:r>
      <w:r>
        <w:t xml:space="preserve">   triste    </w:t>
      </w:r>
      <w:r>
        <w:t xml:space="preserve">   abrir toser doler^ recetar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2021-10-11T21:09:06Z</dcterms:created>
  <dcterms:modified xsi:type="dcterms:W3CDTF">2021-10-11T21:09:06Z</dcterms:modified>
</cp:coreProperties>
</file>