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24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dash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are making progress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 hikers took a wrong turn by accident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sound in the bushes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is suffering of distress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ranger was explaining the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being short can some times be 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tall object in the distance that could guide you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may tremble in the cold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stopped suddenly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24</dc:title>
  <dcterms:created xsi:type="dcterms:W3CDTF">2021-10-11T21:09:59Z</dcterms:created>
  <dcterms:modified xsi:type="dcterms:W3CDTF">2021-10-11T21:09:59Z</dcterms:modified>
</cp:coreProperties>
</file>