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highly skilled in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or excessive amount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 (a persons expression or behavior) indicating mild or amused puzzlement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Aggressive greed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 feelings of superiority; be patronizing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Dealing with two things sensibly and realistically in a way that is based on practical rather than theoretical consideration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Remove material that is considered improper or offense from (a text or account), especially with the result that it becomes weaker or less effective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deceives others , especially I order to truck them out of their money; a charlatin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Providing necessary support to the primary activities or operation of an organization , institution, industry, or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Light and slightly contemptuous mockery or banter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2021-10-11T21:07:16Z</dcterms:created>
  <dcterms:modified xsi:type="dcterms:W3CDTF">2021-10-11T21:07:16Z</dcterms:modified>
</cp:coreProperties>
</file>