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 what a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ring binder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Enough,Rather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According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would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According to my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Should ,must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Cut paper decorations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Synagogue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Neither 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Dresser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2021-10-11T21:07:23Z</dcterms:created>
  <dcterms:modified xsi:type="dcterms:W3CDTF">2021-10-11T21:07:23Z</dcterms:modified>
</cp:coreProperties>
</file>