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#25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for and then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intense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trousers fastened just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contemplate or dwell on one's own success or another's misfortune with smugness or malignant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fails to work properly or is otherwise unsatisfactory or worthless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domesticated polecat kept as a pet or used, especially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manner that shows open resistance or bold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expressing remorse or penitence; affected by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room used for formal or public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#25</dc:title>
  <dcterms:created xsi:type="dcterms:W3CDTF">2021-10-11T21:09:35Z</dcterms:created>
  <dcterms:modified xsi:type="dcterms:W3CDTF">2021-10-11T21:09:35Z</dcterms:modified>
</cp:coreProperties>
</file>