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share part of a total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a 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that has been passed on for generations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passed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utilize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one has to do with American culture?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unalterable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rundown over crowded__________________________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2021-10-11T21:07:34Z</dcterms:created>
  <dcterms:modified xsi:type="dcterms:W3CDTF">2021-10-11T21:07:34Z</dcterms:modified>
</cp:coreProperties>
</file>